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SomaEcho Video Interview Script: Guided Storytelling</w:t>
      </w:r>
    </w:p>
    <w:p>
      <w:r>
        <w:t>“We are not just recording stories; we are echoing the soul of human experience.”</w:t>
      </w:r>
    </w:p>
    <w:p>
      <w:r>
        <w:t>---</w:t>
      </w:r>
    </w:p>
    <w:p>
      <w:pPr>
        <w:pStyle w:val="Heading1"/>
      </w:pPr>
      <w:r>
        <w:t>🎥 Instructions for Interviewer/Facilitator</w:t>
      </w:r>
    </w:p>
    <w:p>
      <w:r>
        <w:t>- Create a safe, welcoming space.</w:t>
      </w:r>
    </w:p>
    <w:p>
      <w:r>
        <w:t>- Invite the participant to speak freely — the script is a guide, not a restriction.</w:t>
      </w:r>
    </w:p>
    <w:p>
      <w:r>
        <w:t>- Use pauses, affirmations, and empathy to allow emotion and depth.</w:t>
      </w:r>
    </w:p>
    <w:p>
      <w:r>
        <w:t>- Feel free to skip, adapt, or expand based on the storyteller’s comfort.</w:t>
      </w:r>
    </w:p>
    <w:p>
      <w:pPr>
        <w:pStyle w:val="Heading1"/>
      </w:pPr>
      <w:r>
        <w:t>✳️ Opening</w:t>
      </w:r>
    </w:p>
    <w:p>
      <w:r>
        <w:t>🎤 “Welcome to SomaEcho. Today we’re honoured to share a story that echoes through lived experience. Let’s begin by getting to know our storyteller.”</w:t>
      </w:r>
    </w:p>
    <w:p>
      <w:pPr>
        <w:pStyle w:val="Heading1"/>
      </w:pPr>
      <w:r>
        <w:t>🔹 PART ONE: ORIGINS</w:t>
      </w:r>
    </w:p>
    <w:p>
      <w:r>
        <w:t>1. Can you introduce yourself — whatever name or story identity feels right today?</w:t>
      </w:r>
    </w:p>
    <w:p>
      <w:r>
        <w:t>2. Where do you feel most rooted or connected to — through land, ancestry, or current life?</w:t>
      </w:r>
    </w:p>
    <w:p>
      <w:r>
        <w:t>3. What is the story you’ve chosen to share today? (A title or brief description is fine.)</w:t>
      </w:r>
    </w:p>
    <w:p>
      <w:r>
        <w:t>4. When did this take place? Can you place us in time?</w:t>
      </w:r>
    </w:p>
    <w:p>
      <w:r>
        <w:t>*(→ Pause, smile, let them settle into memory)*</w:t>
      </w:r>
    </w:p>
    <w:p>
      <w:pPr>
        <w:pStyle w:val="Heading1"/>
      </w:pPr>
      <w:r>
        <w:t>🔹 PART TWO: THE EXPERIENCE</w:t>
      </w:r>
    </w:p>
    <w:p>
      <w:r>
        <w:t>5. Can you take us into what happened — the memory, the moment, the journey?</w:t>
      </w:r>
    </w:p>
    <w:p>
      <w:r>
        <w:t>6. Was there a moment when everything shifted? A decision, loss, insight?</w:t>
      </w:r>
    </w:p>
    <w:p>
      <w:r>
        <w:t>7. What feelings were present for you during this time? (Prompt gently: sadness, love, fear, confusion, hope?)</w:t>
      </w:r>
    </w:p>
    <w:p>
      <w:r>
        <w:t>8. Looking back, what did this teach you about yourself or others?</w:t>
      </w:r>
    </w:p>
    <w:p>
      <w:pPr>
        <w:pStyle w:val="Heading1"/>
      </w:pPr>
      <w:r>
        <w:t>🔹 PART THREE: THE ECHO</w:t>
      </w:r>
    </w:p>
    <w:p>
      <w:r>
        <w:t>9. Why does this story still live in you — what makes it important now?</w:t>
      </w:r>
    </w:p>
    <w:p>
      <w:r>
        <w:t>10. If someone else heard your story, what do you hope they take from it?</w:t>
      </w:r>
    </w:p>
    <w:p>
      <w:r>
        <w:t>11. Is there a phrase, question, or piece of wisdom you’d like to leave behind from this experience?</w:t>
      </w:r>
    </w:p>
    <w:p>
      <w:r>
        <w:t>12. Would you like this story to inspire a learning module, creative work, or just remain in the archive?</w:t>
      </w:r>
    </w:p>
    <w:p>
      <w:pPr>
        <w:pStyle w:val="Heading1"/>
      </w:pPr>
      <w:r>
        <w:t>🔹 PART FOUR: IDENTITY &amp; PERMISSIONS</w:t>
      </w:r>
    </w:p>
    <w:p>
      <w:r>
        <w:t>13. How would you like your story to be shared — publicly, anonymously, or as a symbolic voice?</w:t>
      </w:r>
    </w:p>
    <w:p>
      <w:r>
        <w:t>14. Do you give permission for this story to be used in:</w:t>
        <w:br/>
        <w:t xml:space="preserve">   - 📚 Education?</w:t>
        <w:br/>
        <w:t xml:space="preserve">   - 🎨 Creative expressions like art, poetry, or short film?</w:t>
        <w:br/>
        <w:t xml:space="preserve">   - 🌐 Our global public archive?</w:t>
      </w:r>
    </w:p>
    <w:p>
      <w:r>
        <w:t>15. Would you like to attach any images, sounds, or visual expressions that represent your story?</w:t>
      </w:r>
    </w:p>
    <w:p>
      <w:pPr>
        <w:pStyle w:val="Heading1"/>
      </w:pPr>
      <w:r>
        <w:t>✨ Closing Reflection</w:t>
      </w:r>
    </w:p>
    <w:p>
      <w:r>
        <w:t>🎤 “Thank you for trusting us with your echo. Your story is a living truth — one that may ripple into healing, insight, and connection for someone you’ll never meet. You are part of something greater now.”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