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SomaEcho Story Template: Tell Us Your Echo</w:t>
      </w:r>
    </w:p>
    <w:p>
      <w:r>
        <w:t>“Your story is more than memory — it’s a map for someone else’s becoming.”</w:t>
      </w:r>
    </w:p>
    <w:p>
      <w:r>
        <w:t>---</w:t>
      </w:r>
    </w:p>
    <w:p>
      <w:pPr>
        <w:pStyle w:val="Heading2"/>
      </w:pPr>
      <w:r>
        <w:t>🔹 SECTION ONE: ORIGINS</w:t>
      </w:r>
    </w:p>
    <w:p>
      <w:r>
        <w:t>1. What is your name or storyteller name (optional)?</w:t>
      </w:r>
    </w:p>
    <w:p>
      <w:r>
        <w:br/>
        <w:t>________________________________________________________________________________</w:t>
        <w:br/>
      </w:r>
    </w:p>
    <w:p>
      <w:r>
        <w:t>2. Where are you from? (Place of birth or ancestral connection, and current location)</w:t>
      </w:r>
    </w:p>
    <w:p>
      <w:r>
        <w:br/>
        <w:t>________________________________________________________________________________</w:t>
        <w:br/>
      </w:r>
    </w:p>
    <w:p>
      <w:r>
        <w:t>3. What story are you sharing with us today? (Title or short phrase)</w:t>
      </w:r>
    </w:p>
    <w:p>
      <w:r>
        <w:br/>
        <w:t>________________________________________________________________________________</w:t>
        <w:br/>
      </w:r>
    </w:p>
    <w:p>
      <w:r>
        <w:t>4. When did this take place? (Give a year, age, or life season)</w:t>
      </w:r>
    </w:p>
    <w:p>
      <w:r>
        <w:br/>
        <w:t>________________________________________________________________________________</w:t>
        <w:br/>
      </w:r>
    </w:p>
    <w:p>
      <w:pPr>
        <w:pStyle w:val="Heading2"/>
      </w:pPr>
      <w:r>
        <w:t>🔹 SECTION TWO: THE EXPERIENCE</w:t>
      </w:r>
    </w:p>
    <w:p>
      <w:r>
        <w:t>5. Can you briefly describe what happened? (The story itself—factual, sensory, or poetic style welcome)</w:t>
      </w:r>
    </w:p>
    <w:p>
      <w:r>
        <w:br/>
        <w:t>________________________________________________________________________________</w:t>
        <w:br/>
      </w:r>
    </w:p>
    <w:p>
      <w:r>
        <w:t>6. What was the turning point or most impactful moment?</w:t>
      </w:r>
    </w:p>
    <w:p>
      <w:r>
        <w:br/>
        <w:t>________________________________________________________________________________</w:t>
        <w:br/>
      </w:r>
    </w:p>
    <w:p>
      <w:r>
        <w:t>7. What were the emotions you experienced through this story?</w:t>
      </w:r>
    </w:p>
    <w:p>
      <w:r>
        <w:br/>
        <w:t>________________________________________________________________________________</w:t>
        <w:br/>
      </w:r>
    </w:p>
    <w:p>
      <w:r>
        <w:t>8. What did this experience teach you about yourself, others, or life?</w:t>
      </w:r>
    </w:p>
    <w:p>
      <w:r>
        <w:br/>
        <w:t>________________________________________________________________________________</w:t>
        <w:br/>
      </w:r>
    </w:p>
    <w:p>
      <w:pPr>
        <w:pStyle w:val="Heading2"/>
      </w:pPr>
      <w:r>
        <w:t>🔹 SECTION THREE: THE ECHO</w:t>
      </w:r>
    </w:p>
    <w:p>
      <w:r>
        <w:t>9. Why does this story still matter to you now?</w:t>
      </w:r>
    </w:p>
    <w:p>
      <w:r>
        <w:br/>
        <w:t>________________________________________________________________________________</w:t>
        <w:br/>
      </w:r>
    </w:p>
    <w:p>
      <w:r>
        <w:t>10. What do you hope others feel, learn, or reflect on through hearing it?</w:t>
      </w:r>
    </w:p>
    <w:p>
      <w:r>
        <w:br/>
        <w:t>________________________________________________________________________________</w:t>
        <w:br/>
      </w:r>
    </w:p>
    <w:p>
      <w:r>
        <w:t>11. Is there a message, quote, or question you would leave with others from this experience?</w:t>
      </w:r>
    </w:p>
    <w:p>
      <w:r>
        <w:br/>
        <w:t>________________________________________________________________________________</w:t>
        <w:br/>
      </w:r>
    </w:p>
    <w:p>
      <w:r>
        <w:t>12. Would you like your story to inspire a learning activity, podcast topic, or workshop? (Yes/No and how)</w:t>
      </w:r>
    </w:p>
    <w:p>
      <w:r>
        <w:br/>
        <w:t>________________________________________________________________________________</w:t>
        <w:br/>
      </w:r>
    </w:p>
    <w:p>
      <w:pPr>
        <w:pStyle w:val="Heading2"/>
      </w:pPr>
      <w:r>
        <w:t>🔹 SECTION FOUR: IDENTITY &amp; CONSENT</w:t>
      </w:r>
    </w:p>
    <w:p>
      <w:r>
        <w:t>13. Would you like to appear on the map or remain anonymous?</w:t>
      </w:r>
    </w:p>
    <w:p>
      <w:r>
        <w:br/>
        <w:t>________________________________________________________________________________</w:t>
        <w:br/>
      </w:r>
    </w:p>
    <w:p>
      <w:r>
        <w:t>14. Do you give permission for your story to be used in educational content, learning hubs, or creative media?</w:t>
      </w:r>
    </w:p>
    <w:p>
      <w:r>
        <w:br/>
        <w:t>________________________________________________________________________________</w:t>
        <w:br/>
      </w:r>
    </w:p>
    <w:p>
      <w:r>
        <w:t xml:space="preserve">   ✔ Public Archive   ✔ Education Use Only   ✔ Creative Expression   ✔ Not at this time</w:t>
      </w:r>
    </w:p>
    <w:p>
      <w:r>
        <w:br/>
        <w:t>________________________________________________________________________________</w:t>
        <w:br/>
      </w:r>
    </w:p>
    <w:p>
      <w:r>
        <w:t>15. Upload a photo, audio, or video if you’d like to include one. (Optional – your face, your artwork, your location, or a symbolic image)</w:t>
      </w:r>
    </w:p>
    <w:p>
      <w:r>
        <w:br/>
        <w:t>________________________________________________________________________________</w:t>
        <w:br/>
      </w:r>
    </w:p>
    <w:p>
      <w:pPr>
        <w:pStyle w:val="Heading2"/>
      </w:pPr>
      <w:r>
        <w:t>💡 Optional: For Education and Archive Use</w:t>
      </w:r>
    </w:p>
    <w:p>
      <w:r>
        <w:t>- Curriculum links: HASS, English, Health, Aboriginal and Torres Strait Islander Histories and Cultures</w:t>
      </w:r>
    </w:p>
    <w:p>
      <w:r>
        <w:br/>
        <w:t>________________________________________________________________________________</w:t>
        <w:br/>
      </w:r>
    </w:p>
    <w:p>
      <w:r>
        <w:t>- Developmental Learning: Age group relevance (e.g. Primary / Secondary / Adult)</w:t>
      </w:r>
    </w:p>
    <w:p>
      <w:r>
        <w:br/>
        <w:t>________________________________________________________________________________</w:t>
        <w:br/>
      </w:r>
    </w:p>
    <w:p>
      <w:r>
        <w:t>- Skill-based outcomes: Reflective writing, intercultural empathy, oral storytelling, research</w:t>
      </w:r>
    </w:p>
    <w:p>
      <w:r>
        <w:br/>
        <w:t>________________________________________________________________________________</w:t>
        <w:br/>
      </w:r>
    </w:p>
    <w:p>
      <w:r>
        <w:t>- Format type: Video | Audio | Text | Art + Story</w:t>
      </w:r>
    </w:p>
    <w:p>
      <w:r>
        <w:br/>
        <w:t>________________________________________________________________________________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